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F000" w14:textId="77777777" w:rsidR="003D5DA6" w:rsidRDefault="00000000">
      <w:pPr>
        <w:pStyle w:val="Ttulo1"/>
      </w:pPr>
      <w:r>
        <w:t>Atividade em Equipes – Pensar Economia: Uma Investigação Sobre o Mundo e Suas Escolhas</w:t>
      </w:r>
    </w:p>
    <w:p w14:paraId="6BC30B43" w14:textId="77777777" w:rsidR="003D5DA6" w:rsidRDefault="00000000">
      <w:r>
        <w:t>Objetivo: Estimular o pensamento crítico e criativo a partir dos principais temas da aula de Introdução à Economia, sem vincular diretamente ao Direito.</w:t>
      </w:r>
      <w:r>
        <w:br/>
      </w:r>
      <w:r>
        <w:br/>
        <w:t>Cada grupo deve investigar um dos temas abaixo e preparar uma apresentação autoral, reflexiva e crítica, com base no conteúdo debatido em sala. Vocês podem usar exemplos reais, metáforas, comparações culturais, imagens ou dados. O importante é pensar com liberdade.</w:t>
      </w:r>
      <w:r>
        <w:br/>
      </w:r>
    </w:p>
    <w:p w14:paraId="3493EC52" w14:textId="77777777" w:rsidR="003D5DA6" w:rsidRDefault="00000000">
      <w:pPr>
        <w:pStyle w:val="Ttulo2"/>
      </w:pPr>
      <w:r>
        <w:t>Equipe 1 – Quem decide o que é escasso?</w:t>
      </w:r>
    </w:p>
    <w:p w14:paraId="29DDDDAE" w14:textId="77777777" w:rsidR="003D5DA6" w:rsidRDefault="00000000">
      <w:r>
        <w:t>• Escassez é natural ou fabricada?</w:t>
      </w:r>
    </w:p>
    <w:p w14:paraId="3F8E3886" w14:textId="77777777" w:rsidR="003D5DA6" w:rsidRDefault="00000000">
      <w:r>
        <w:t>• Como a ideia de 'falta' é usada para justificar decisões?</w:t>
      </w:r>
    </w:p>
    <w:p w14:paraId="4E1B3E20" w14:textId="77777777" w:rsidR="003D5DA6" w:rsidRDefault="00000000">
      <w:r>
        <w:t>• Quais são os impactos disso para o cotidiano das pessoas?</w:t>
      </w:r>
    </w:p>
    <w:p w14:paraId="062B3C7A" w14:textId="77777777" w:rsidR="003D5DA6" w:rsidRDefault="00000000">
      <w:pPr>
        <w:pStyle w:val="Ttulo2"/>
      </w:pPr>
      <w:r>
        <w:t>Equipe 2 – Produção para quem?</w:t>
      </w:r>
    </w:p>
    <w:p w14:paraId="43BBC88C" w14:textId="77777777" w:rsidR="003D5DA6" w:rsidRDefault="00000000">
      <w:r>
        <w:t>• Como uma sociedade decide 'para quem produzir'?</w:t>
      </w:r>
    </w:p>
    <w:p w14:paraId="16096D7E" w14:textId="77777777" w:rsidR="003D5DA6" w:rsidRDefault="00000000">
      <w:r>
        <w:t>• O que se produz em excesso? O que falta? Por quê?</w:t>
      </w:r>
    </w:p>
    <w:p w14:paraId="02BA2AF5" w14:textId="77777777" w:rsidR="003D5DA6" w:rsidRDefault="00000000">
      <w:r>
        <w:t>• Essas escolhas refletem os desejos da maioria?</w:t>
      </w:r>
    </w:p>
    <w:p w14:paraId="3B0EA49D" w14:textId="77777777" w:rsidR="003D5DA6" w:rsidRDefault="00000000">
      <w:pPr>
        <w:pStyle w:val="Ttulo2"/>
      </w:pPr>
      <w:r>
        <w:t>Equipe 3 – Sistemas econômicos: ilusões ou alternativas reais?</w:t>
      </w:r>
    </w:p>
    <w:p w14:paraId="3BCDE9F0" w14:textId="77777777" w:rsidR="003D5DA6" w:rsidRDefault="00000000">
      <w:r>
        <w:t>• Capitalismo, socialismo, economia mista: o que existe na prática?</w:t>
      </w:r>
    </w:p>
    <w:p w14:paraId="659470EE" w14:textId="77777777" w:rsidR="003D5DA6" w:rsidRDefault="00000000">
      <w:r>
        <w:t>• Algum sistema é neutro? Quem ganha e quem perde em cada um?</w:t>
      </w:r>
    </w:p>
    <w:p w14:paraId="0ABD4503" w14:textId="77777777" w:rsidR="003D5DA6" w:rsidRDefault="00000000">
      <w:r>
        <w:t>• Existe um sistema que seja realmente 'para todos'?</w:t>
      </w:r>
    </w:p>
    <w:p w14:paraId="1A0D42CF" w14:textId="77777777" w:rsidR="003D5DA6" w:rsidRDefault="00000000">
      <w:pPr>
        <w:pStyle w:val="Ttulo2"/>
      </w:pPr>
      <w:r>
        <w:t>Equipe 4 – A mão invisível falha?</w:t>
      </w:r>
    </w:p>
    <w:p w14:paraId="09C8B3F4" w14:textId="77777777" w:rsidR="003D5DA6" w:rsidRDefault="00000000">
      <w:r>
        <w:t>• O mercado se regula sozinho? De verdade?</w:t>
      </w:r>
    </w:p>
    <w:p w14:paraId="73AC4651" w14:textId="77777777" w:rsidR="003D5DA6" w:rsidRDefault="00000000">
      <w:r>
        <w:t>• Quem é 'eliminado do mercado' nas falhas desse sistema?</w:t>
      </w:r>
    </w:p>
    <w:p w14:paraId="331297D9" w14:textId="77777777" w:rsidR="003D5DA6" w:rsidRDefault="00000000">
      <w:r>
        <w:t>• Quando o mercado erra, quem paga?</w:t>
      </w:r>
    </w:p>
    <w:p w14:paraId="6B583493" w14:textId="77777777" w:rsidR="003D5DA6" w:rsidRDefault="00000000">
      <w:pPr>
        <w:pStyle w:val="Ttulo2"/>
      </w:pPr>
      <w:r>
        <w:t>Equipe 5 – O preço das coisas (e das pessoas)</w:t>
      </w:r>
    </w:p>
    <w:p w14:paraId="31E5D5F4" w14:textId="77777777" w:rsidR="003D5DA6" w:rsidRDefault="00000000">
      <w:r>
        <w:t>• Como se define o valor de um produto? E de uma vida?</w:t>
      </w:r>
    </w:p>
    <w:p w14:paraId="594DB081" w14:textId="77777777" w:rsidR="003D5DA6" w:rsidRDefault="00000000">
      <w:r>
        <w:t>• Por que certos trabalhos valem mais que outros?</w:t>
      </w:r>
    </w:p>
    <w:p w14:paraId="14792DEA" w14:textId="77777777" w:rsidR="003D5DA6" w:rsidRDefault="00000000">
      <w:r>
        <w:t>• Há lógica ou contradição nos preços?</w:t>
      </w:r>
    </w:p>
    <w:p w14:paraId="07E336D0" w14:textId="77777777" w:rsidR="003D5DA6" w:rsidRDefault="00000000">
      <w:pPr>
        <w:pStyle w:val="Ttulo2"/>
      </w:pPr>
      <w:r>
        <w:lastRenderedPageBreak/>
        <w:t>Equipe 6 – Crescimento para quem? Desenvolvimento para quê?</w:t>
      </w:r>
    </w:p>
    <w:p w14:paraId="32BA8402" w14:textId="77777777" w:rsidR="003D5DA6" w:rsidRDefault="00000000">
      <w:r>
        <w:t>• Crescer economicamente é sempre bom? Para quem?</w:t>
      </w:r>
    </w:p>
    <w:p w14:paraId="38670E47" w14:textId="77777777" w:rsidR="003D5DA6" w:rsidRDefault="00000000">
      <w:r>
        <w:t>• O que significa 'desenvolvimento' no mundo real?</w:t>
      </w:r>
    </w:p>
    <w:p w14:paraId="649B938E" w14:textId="77777777" w:rsidR="003D5DA6" w:rsidRDefault="00000000">
      <w:r>
        <w:t>• Podemos crescer sem destruir?</w:t>
      </w:r>
    </w:p>
    <w:sectPr w:rsidR="003D5D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4455">
    <w:abstractNumId w:val="8"/>
  </w:num>
  <w:num w:numId="2" w16cid:durableId="647250649">
    <w:abstractNumId w:val="6"/>
  </w:num>
  <w:num w:numId="3" w16cid:durableId="1625652207">
    <w:abstractNumId w:val="5"/>
  </w:num>
  <w:num w:numId="4" w16cid:durableId="1049184155">
    <w:abstractNumId w:val="4"/>
  </w:num>
  <w:num w:numId="5" w16cid:durableId="739206754">
    <w:abstractNumId w:val="7"/>
  </w:num>
  <w:num w:numId="6" w16cid:durableId="682711152">
    <w:abstractNumId w:val="3"/>
  </w:num>
  <w:num w:numId="7" w16cid:durableId="224343051">
    <w:abstractNumId w:val="2"/>
  </w:num>
  <w:num w:numId="8" w16cid:durableId="1293828407">
    <w:abstractNumId w:val="1"/>
  </w:num>
  <w:num w:numId="9" w16cid:durableId="29552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749B"/>
    <w:rsid w:val="0029639D"/>
    <w:rsid w:val="00326F90"/>
    <w:rsid w:val="00386902"/>
    <w:rsid w:val="003D5DA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D2C96"/>
  <w14:defaultImageDpi w14:val="300"/>
  <w15:docId w15:val="{B8FE99FE-7D46-4006-A027-9963E494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washington santos</cp:lastModifiedBy>
  <cp:revision>2</cp:revision>
  <dcterms:created xsi:type="dcterms:W3CDTF">2025-08-05T17:16:00Z</dcterms:created>
  <dcterms:modified xsi:type="dcterms:W3CDTF">2025-08-05T17:16:00Z</dcterms:modified>
  <cp:category/>
</cp:coreProperties>
</file>